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44E3" w14:textId="77777777" w:rsidR="00B44840" w:rsidRDefault="004E667A" w:rsidP="005C1972">
      <w:pPr>
        <w:spacing w:line="259" w:lineRule="auto"/>
        <w:ind w:right="140"/>
        <w:rPr>
          <w:rFonts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2D082F" wp14:editId="5A9FABDE">
            <wp:simplePos x="0" y="0"/>
            <wp:positionH relativeFrom="column">
              <wp:posOffset>4614545</wp:posOffset>
            </wp:positionH>
            <wp:positionV relativeFrom="paragraph">
              <wp:posOffset>-305435</wp:posOffset>
            </wp:positionV>
            <wp:extent cx="1477010" cy="1596390"/>
            <wp:effectExtent l="114300" t="133350" r="313690" b="308610"/>
            <wp:wrapNone/>
            <wp:docPr id="4" name="Bild 2" descr="F:\ASS-Logo\ass_vektor_sw_schrift_gefüllt_gr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SS-Logo\ass_vektor_sw_schrift_gefüllt_gra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3"/>
                    <a:stretch/>
                  </pic:blipFill>
                  <pic:spPr bwMode="auto">
                    <a:xfrm>
                      <a:off x="0" y="0"/>
                      <a:ext cx="1477010" cy="1596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7B9AB7B" w14:textId="77777777" w:rsidR="00B44840" w:rsidRPr="00282EB6" w:rsidRDefault="00B44840" w:rsidP="005C1972">
      <w:pPr>
        <w:spacing w:line="360" w:lineRule="auto"/>
        <w:ind w:right="140"/>
        <w:rPr>
          <w:szCs w:val="22"/>
        </w:rPr>
      </w:pPr>
      <w:r w:rsidRPr="00282EB6">
        <w:rPr>
          <w:sz w:val="16"/>
          <w:szCs w:val="16"/>
          <w:u w:val="single"/>
        </w:rPr>
        <w:t>Albert-Schweitzer-Mittelschule, Albert-Schweitzer-Str. 3</w:t>
      </w:r>
      <w:r w:rsidR="001C4DAA">
        <w:rPr>
          <w:sz w:val="16"/>
          <w:szCs w:val="16"/>
          <w:u w:val="single"/>
        </w:rPr>
        <w:t>. 97424 Schweinfurt</w:t>
      </w:r>
    </w:p>
    <w:p w14:paraId="18F460A2" w14:textId="77777777" w:rsidR="003E7B61" w:rsidRPr="00E957F1" w:rsidRDefault="003E7B61" w:rsidP="005C1972">
      <w:pPr>
        <w:spacing w:line="360" w:lineRule="auto"/>
        <w:ind w:right="140"/>
        <w:rPr>
          <w:rFonts w:cs="Arial"/>
          <w:b/>
          <w:bCs/>
          <w:sz w:val="20"/>
        </w:rPr>
      </w:pPr>
    </w:p>
    <w:p w14:paraId="722BDD3F" w14:textId="77777777" w:rsidR="003E7B61" w:rsidRDefault="003E7B61" w:rsidP="005C1972">
      <w:pPr>
        <w:spacing w:line="360" w:lineRule="auto"/>
        <w:ind w:right="140"/>
        <w:rPr>
          <w:rFonts w:cs="Arial"/>
          <w:b/>
          <w:bCs/>
          <w:sz w:val="32"/>
          <w:szCs w:val="32"/>
        </w:rPr>
      </w:pPr>
      <w:r w:rsidRPr="003D376E">
        <w:rPr>
          <w:rFonts w:cs="Arial"/>
          <w:b/>
          <w:bCs/>
          <w:sz w:val="32"/>
          <w:szCs w:val="32"/>
          <w:u w:val="single"/>
        </w:rPr>
        <w:t>Voranmeldung</w:t>
      </w:r>
      <w:r>
        <w:rPr>
          <w:rFonts w:cs="Arial"/>
          <w:b/>
          <w:bCs/>
          <w:sz w:val="32"/>
          <w:szCs w:val="32"/>
        </w:rPr>
        <w:t xml:space="preserve"> für die </w:t>
      </w:r>
      <w:r w:rsidR="00FA0C42">
        <w:rPr>
          <w:rFonts w:cs="Arial"/>
          <w:b/>
          <w:bCs/>
          <w:sz w:val="32"/>
          <w:szCs w:val="32"/>
        </w:rPr>
        <w:t>V1</w:t>
      </w:r>
      <w:r>
        <w:rPr>
          <w:rFonts w:cs="Arial"/>
          <w:b/>
          <w:bCs/>
          <w:sz w:val="32"/>
          <w:szCs w:val="32"/>
        </w:rPr>
        <w:t xml:space="preserve"> und </w:t>
      </w:r>
      <w:r w:rsidR="00FA0C42">
        <w:rPr>
          <w:rFonts w:cs="Arial"/>
          <w:b/>
          <w:bCs/>
          <w:sz w:val="32"/>
          <w:szCs w:val="32"/>
        </w:rPr>
        <w:t>V2</w:t>
      </w:r>
      <w:r>
        <w:rPr>
          <w:rFonts w:cs="Arial"/>
          <w:b/>
          <w:bCs/>
          <w:sz w:val="32"/>
          <w:szCs w:val="32"/>
        </w:rPr>
        <w:t xml:space="preserve"> Klasse</w:t>
      </w:r>
    </w:p>
    <w:p w14:paraId="17D3B526" w14:textId="0813C127" w:rsidR="003E7B61" w:rsidRDefault="003E7B61" w:rsidP="005C1972">
      <w:pPr>
        <w:spacing w:line="360" w:lineRule="auto"/>
        <w:ind w:right="140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in den Schuljahren 202</w:t>
      </w:r>
      <w:r w:rsidR="00BB29CE">
        <w:rPr>
          <w:rFonts w:cs="Arial"/>
          <w:b/>
          <w:bCs/>
          <w:sz w:val="32"/>
          <w:szCs w:val="32"/>
        </w:rPr>
        <w:t>5</w:t>
      </w:r>
      <w:r>
        <w:rPr>
          <w:rFonts w:cs="Arial"/>
          <w:b/>
          <w:bCs/>
          <w:sz w:val="32"/>
          <w:szCs w:val="32"/>
        </w:rPr>
        <w:t>/2</w:t>
      </w:r>
      <w:r w:rsidR="00BB29CE">
        <w:rPr>
          <w:rFonts w:cs="Arial"/>
          <w:b/>
          <w:bCs/>
          <w:sz w:val="32"/>
          <w:szCs w:val="32"/>
        </w:rPr>
        <w:t>6</w:t>
      </w:r>
      <w:r>
        <w:rPr>
          <w:rFonts w:cs="Arial"/>
          <w:b/>
          <w:bCs/>
          <w:sz w:val="32"/>
          <w:szCs w:val="32"/>
        </w:rPr>
        <w:t xml:space="preserve"> und 202</w:t>
      </w:r>
      <w:r w:rsidR="00BB29CE">
        <w:rPr>
          <w:rFonts w:cs="Arial"/>
          <w:b/>
          <w:bCs/>
          <w:sz w:val="32"/>
          <w:szCs w:val="32"/>
        </w:rPr>
        <w:t>6</w:t>
      </w:r>
      <w:r>
        <w:rPr>
          <w:rFonts w:cs="Arial"/>
          <w:b/>
          <w:bCs/>
          <w:sz w:val="32"/>
          <w:szCs w:val="32"/>
        </w:rPr>
        <w:t>/2</w:t>
      </w:r>
      <w:r w:rsidR="00BB29CE">
        <w:rPr>
          <w:rFonts w:cs="Arial"/>
          <w:b/>
          <w:bCs/>
          <w:sz w:val="32"/>
          <w:szCs w:val="32"/>
        </w:rPr>
        <w:t>7</w:t>
      </w:r>
    </w:p>
    <w:p w14:paraId="2FD91EA4" w14:textId="77777777" w:rsidR="003E7B61" w:rsidRPr="005053DE" w:rsidRDefault="00CA6383" w:rsidP="005C1972">
      <w:pPr>
        <w:spacing w:line="276" w:lineRule="auto"/>
        <w:ind w:right="140"/>
        <w:rPr>
          <w:rFonts w:cs="Arial"/>
          <w:bCs/>
          <w:szCs w:val="32"/>
        </w:rPr>
      </w:pPr>
      <w:r w:rsidRPr="00E957F1">
        <w:rPr>
          <w:rFonts w:cs="Arial"/>
          <w:b/>
          <w:bCs/>
          <w:noProof/>
          <w:sz w:val="20"/>
        </w:rPr>
        <w:drawing>
          <wp:anchor distT="0" distB="0" distL="114300" distR="114300" simplePos="0" relativeHeight="251658239" behindDoc="1" locked="0" layoutInCell="1" allowOverlap="1" wp14:anchorId="3A9157B7" wp14:editId="74DED734">
            <wp:simplePos x="0" y="0"/>
            <wp:positionH relativeFrom="margin">
              <wp:posOffset>4367530</wp:posOffset>
            </wp:positionH>
            <wp:positionV relativeFrom="paragraph">
              <wp:posOffset>16510</wp:posOffset>
            </wp:positionV>
            <wp:extent cx="15811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40" y="21246"/>
                <wp:lineTo x="21340" y="0"/>
                <wp:lineTo x="0" y="0"/>
              </wp:wrapPolygon>
            </wp:wrapTight>
            <wp:docPr id="5" name="Grafik 0" descr="ScreenShot 379 140130-9plus2-Bayerisches Vogtland.pdf - Adobe R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379 140130-9plus2-Bayerisches Vogtland.pdf - Adobe Reader.jpg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C42">
        <w:rPr>
          <w:rFonts w:cs="Arial"/>
          <w:bCs/>
          <w:szCs w:val="32"/>
        </w:rPr>
        <w:t>(</w:t>
      </w:r>
      <w:r w:rsidR="003E7B61" w:rsidRPr="005053DE">
        <w:rPr>
          <w:rFonts w:cs="Arial"/>
          <w:bCs/>
          <w:szCs w:val="32"/>
        </w:rPr>
        <w:t>Vorbereitungsklassen für den Mittleren Schulabschluss gem. Art. 7a BayEUG</w:t>
      </w:r>
      <w:r w:rsidR="003E7B61">
        <w:rPr>
          <w:rFonts w:cs="Arial"/>
          <w:bCs/>
          <w:szCs w:val="32"/>
        </w:rPr>
        <w:t>)</w:t>
      </w:r>
    </w:p>
    <w:p w14:paraId="37793705" w14:textId="77777777" w:rsidR="003E7B61" w:rsidRDefault="003E7B61" w:rsidP="005C1972">
      <w:pPr>
        <w:ind w:right="140"/>
        <w:rPr>
          <w:rFonts w:cs="Arial"/>
          <w:color w:val="000000"/>
          <w:sz w:val="20"/>
        </w:rPr>
      </w:pPr>
    </w:p>
    <w:p w14:paraId="4040928F" w14:textId="77777777" w:rsidR="00CA6383" w:rsidRDefault="00CA6383" w:rsidP="005C1972">
      <w:pPr>
        <w:ind w:right="140"/>
        <w:rPr>
          <w:rFonts w:cs="Arial"/>
          <w:b/>
          <w:bCs/>
          <w:color w:val="000000"/>
          <w:szCs w:val="24"/>
        </w:rPr>
      </w:pPr>
    </w:p>
    <w:p w14:paraId="08434654" w14:textId="1EC58522" w:rsidR="00CA6383" w:rsidRDefault="003F494E" w:rsidP="005C1972">
      <w:pPr>
        <w:ind w:right="140"/>
        <w:rPr>
          <w:rFonts w:cs="Arial"/>
          <w:color w:val="000000"/>
          <w:sz w:val="20"/>
        </w:rPr>
      </w:pPr>
      <w:r>
        <w:rPr>
          <w:rFonts w:cs="Arial"/>
          <w:b/>
          <w:bCs/>
          <w:color w:val="000000"/>
          <w:szCs w:val="24"/>
        </w:rPr>
        <w:t xml:space="preserve">Abgabe bis spätestens </w:t>
      </w:r>
      <w:r w:rsidR="00CA2FF0">
        <w:rPr>
          <w:rFonts w:cs="Arial"/>
          <w:b/>
          <w:bCs/>
          <w:color w:val="000000"/>
          <w:szCs w:val="24"/>
        </w:rPr>
        <w:t>17</w:t>
      </w:r>
      <w:r w:rsidR="00CA6383">
        <w:rPr>
          <w:rFonts w:cs="Arial"/>
          <w:b/>
          <w:bCs/>
          <w:color w:val="000000"/>
          <w:szCs w:val="24"/>
        </w:rPr>
        <w:t>.0</w:t>
      </w:r>
      <w:r>
        <w:rPr>
          <w:rFonts w:cs="Arial"/>
          <w:b/>
          <w:bCs/>
          <w:color w:val="000000"/>
          <w:szCs w:val="24"/>
        </w:rPr>
        <w:t>5</w:t>
      </w:r>
      <w:r w:rsidR="00CA6383">
        <w:rPr>
          <w:rFonts w:cs="Arial"/>
          <w:b/>
          <w:bCs/>
          <w:color w:val="000000"/>
          <w:szCs w:val="24"/>
        </w:rPr>
        <w:t>.202</w:t>
      </w:r>
      <w:r w:rsidR="00BB29CE">
        <w:rPr>
          <w:rFonts w:cs="Arial"/>
          <w:b/>
          <w:bCs/>
          <w:color w:val="000000"/>
          <w:szCs w:val="24"/>
        </w:rPr>
        <w:t>5</w:t>
      </w:r>
      <w:r w:rsidR="00CA6383">
        <w:rPr>
          <w:rFonts w:cs="Arial"/>
          <w:b/>
          <w:bCs/>
          <w:color w:val="000000"/>
          <w:szCs w:val="24"/>
        </w:rPr>
        <w:t xml:space="preserve"> an der Albert-Schweitzer-Mittelschule</w:t>
      </w:r>
    </w:p>
    <w:p w14:paraId="17EDB7D8" w14:textId="77777777" w:rsidR="00CA6383" w:rsidRDefault="00CA6383" w:rsidP="005C1972">
      <w:pPr>
        <w:ind w:right="140"/>
        <w:rPr>
          <w:rFonts w:cs="Arial"/>
          <w:color w:val="000000"/>
          <w:sz w:val="20"/>
        </w:rPr>
      </w:pPr>
    </w:p>
    <w:p w14:paraId="15B29D35" w14:textId="77777777" w:rsidR="00CA6383" w:rsidRDefault="00CA6383" w:rsidP="005C1972">
      <w:pPr>
        <w:ind w:right="140"/>
        <w:rPr>
          <w:rFonts w:cs="Arial"/>
          <w:color w:val="000000"/>
          <w:sz w:val="20"/>
        </w:rPr>
      </w:pPr>
    </w:p>
    <w:p w14:paraId="0045B587" w14:textId="77777777" w:rsidR="003E7B61" w:rsidRDefault="003E7B61" w:rsidP="005C1972">
      <w:pPr>
        <w:ind w:right="14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Hiermit melde ich (melden wir) meinen (unseren) Sohn/ meine (unsere) Tochter</w:t>
      </w:r>
      <w:r w:rsidR="00925639">
        <w:rPr>
          <w:rFonts w:cs="Arial"/>
          <w:color w:val="000000"/>
          <w:sz w:val="20"/>
        </w:rPr>
        <w:br/>
      </w:r>
    </w:p>
    <w:p w14:paraId="0D51A329" w14:textId="77777777" w:rsidR="003E7B61" w:rsidRPr="00E957F1" w:rsidRDefault="003E7B61" w:rsidP="005C1972">
      <w:pPr>
        <w:ind w:right="140"/>
        <w:rPr>
          <w:rFonts w:cs="Arial"/>
          <w:color w:val="000000"/>
          <w:sz w:val="10"/>
          <w:szCs w:val="10"/>
        </w:rPr>
      </w:pPr>
    </w:p>
    <w:p w14:paraId="0FED0855" w14:textId="77777777" w:rsidR="003E7B61" w:rsidRDefault="003E7B61" w:rsidP="005C1972">
      <w:pPr>
        <w:ind w:right="14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_________________________________________________    ________________________</w:t>
      </w:r>
    </w:p>
    <w:p w14:paraId="13655BB8" w14:textId="77777777" w:rsidR="003E7B61" w:rsidRDefault="003E7B61" w:rsidP="005C1972">
      <w:pPr>
        <w:ind w:right="14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Name, Vorname (Schüler/in)</w:t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  <w:t>geb. am</w:t>
      </w:r>
    </w:p>
    <w:p w14:paraId="327C6AF0" w14:textId="77777777" w:rsidR="003E7B61" w:rsidRDefault="003E7B61" w:rsidP="005C1972">
      <w:pPr>
        <w:ind w:right="140"/>
        <w:rPr>
          <w:rFonts w:cs="Arial"/>
          <w:color w:val="000000"/>
          <w:sz w:val="16"/>
          <w:szCs w:val="16"/>
        </w:rPr>
      </w:pPr>
    </w:p>
    <w:p w14:paraId="6A1F4726" w14:textId="77777777" w:rsidR="003E7B61" w:rsidRDefault="003E7B61" w:rsidP="005C1972">
      <w:pPr>
        <w:ind w:right="140"/>
        <w:rPr>
          <w:rFonts w:cs="Arial"/>
          <w:color w:val="000000"/>
          <w:sz w:val="16"/>
          <w:szCs w:val="16"/>
        </w:rPr>
      </w:pPr>
    </w:p>
    <w:p w14:paraId="4CF969B6" w14:textId="77777777" w:rsidR="003E7B61" w:rsidRDefault="003E7B61" w:rsidP="005C1972">
      <w:pPr>
        <w:ind w:right="14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___________________________________________________________________________    </w:t>
      </w:r>
    </w:p>
    <w:p w14:paraId="175958AA" w14:textId="77777777" w:rsidR="003E7B61" w:rsidRDefault="003E7B61" w:rsidP="005C1972">
      <w:pPr>
        <w:ind w:right="14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Erziehungsberechtigte Name, Vorname</w:t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</w:p>
    <w:p w14:paraId="59AB3AA9" w14:textId="77777777" w:rsidR="003E7B61" w:rsidRDefault="003E7B61" w:rsidP="005C1972">
      <w:pPr>
        <w:ind w:right="140"/>
        <w:rPr>
          <w:rFonts w:cs="Arial"/>
          <w:color w:val="000000"/>
          <w:sz w:val="16"/>
          <w:szCs w:val="16"/>
        </w:rPr>
      </w:pPr>
    </w:p>
    <w:p w14:paraId="18F65B7C" w14:textId="77777777" w:rsidR="003E7B61" w:rsidRDefault="003E7B61" w:rsidP="005C1972">
      <w:pPr>
        <w:ind w:right="140"/>
        <w:rPr>
          <w:rFonts w:cs="Arial"/>
          <w:color w:val="000000"/>
          <w:sz w:val="16"/>
          <w:szCs w:val="16"/>
        </w:rPr>
      </w:pPr>
    </w:p>
    <w:p w14:paraId="3E2061B7" w14:textId="77777777" w:rsidR="003E7B61" w:rsidRDefault="003E7B61" w:rsidP="005C1972">
      <w:pPr>
        <w:ind w:right="14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______________________________________________________________________________________________</w:t>
      </w:r>
    </w:p>
    <w:p w14:paraId="7B516FC3" w14:textId="77777777" w:rsidR="003E7B61" w:rsidRDefault="003E7B61" w:rsidP="005C1972">
      <w:pPr>
        <w:ind w:right="14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Straße,  Wohnort</w:t>
      </w:r>
    </w:p>
    <w:p w14:paraId="7E397436" w14:textId="77777777" w:rsidR="003E7B61" w:rsidRDefault="003E7B61" w:rsidP="005C1972">
      <w:pPr>
        <w:ind w:right="140"/>
        <w:rPr>
          <w:rFonts w:cs="Arial"/>
          <w:color w:val="000000"/>
          <w:sz w:val="20"/>
        </w:rPr>
      </w:pPr>
    </w:p>
    <w:p w14:paraId="7D2C3CDD" w14:textId="77777777" w:rsidR="003E7B61" w:rsidRDefault="003E7B61" w:rsidP="005C1972">
      <w:pPr>
        <w:ind w:right="14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______________________________________________________________________________________________</w:t>
      </w:r>
    </w:p>
    <w:p w14:paraId="2527F73A" w14:textId="77777777" w:rsidR="003E7B61" w:rsidRDefault="003E7B61" w:rsidP="005C1972">
      <w:pPr>
        <w:ind w:right="14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Telefon</w:t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  <w:t>E-Mail</w:t>
      </w:r>
    </w:p>
    <w:p w14:paraId="0944392D" w14:textId="77777777" w:rsidR="003E7B61" w:rsidRPr="00E957F1" w:rsidRDefault="003E7B61" w:rsidP="005C1972">
      <w:pPr>
        <w:ind w:right="140"/>
        <w:rPr>
          <w:rFonts w:cs="Arial"/>
          <w:color w:val="000000"/>
          <w:sz w:val="10"/>
          <w:szCs w:val="10"/>
        </w:rPr>
      </w:pPr>
    </w:p>
    <w:p w14:paraId="1952234E" w14:textId="77777777" w:rsidR="003E7B61" w:rsidRPr="00E957F1" w:rsidRDefault="003E7B61" w:rsidP="005C1972">
      <w:pPr>
        <w:ind w:right="140"/>
        <w:rPr>
          <w:rFonts w:cs="Arial"/>
          <w:color w:val="000000"/>
          <w:sz w:val="10"/>
          <w:szCs w:val="10"/>
        </w:rPr>
      </w:pPr>
    </w:p>
    <w:p w14:paraId="7F212466" w14:textId="77777777" w:rsidR="00634B19" w:rsidRDefault="003E7B61" w:rsidP="005C1972">
      <w:pPr>
        <w:ind w:right="14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20"/>
        </w:rPr>
        <w:t xml:space="preserve">zum Besuch der </w:t>
      </w:r>
      <w:r w:rsidR="00CA6383">
        <w:rPr>
          <w:rFonts w:cs="Arial"/>
          <w:color w:val="000000"/>
          <w:sz w:val="20"/>
        </w:rPr>
        <w:t>V1</w:t>
      </w:r>
      <w:r>
        <w:rPr>
          <w:rFonts w:cs="Arial"/>
          <w:color w:val="000000"/>
          <w:sz w:val="20"/>
        </w:rPr>
        <w:t xml:space="preserve"> und </w:t>
      </w:r>
      <w:r w:rsidR="00CA6383">
        <w:rPr>
          <w:rFonts w:cs="Arial"/>
          <w:color w:val="000000"/>
          <w:sz w:val="20"/>
        </w:rPr>
        <w:t>V2</w:t>
      </w:r>
      <w:r>
        <w:rPr>
          <w:rFonts w:cs="Arial"/>
          <w:color w:val="000000"/>
          <w:sz w:val="20"/>
        </w:rPr>
        <w:t xml:space="preserve"> Klasse</w:t>
      </w:r>
      <w:r w:rsidR="00CA6383">
        <w:rPr>
          <w:rFonts w:cs="Arial"/>
          <w:color w:val="000000"/>
          <w:sz w:val="20"/>
        </w:rPr>
        <w:t>n</w:t>
      </w:r>
      <w:r>
        <w:rPr>
          <w:rFonts w:cs="Arial"/>
          <w:color w:val="000000"/>
          <w:sz w:val="20"/>
        </w:rPr>
        <w:t xml:space="preserve"> vorläufig an. Er/Sie besucht bisher die</w:t>
      </w:r>
      <w:r w:rsidR="00634B19">
        <w:rPr>
          <w:rFonts w:cs="Arial"/>
          <w:color w:val="000000"/>
          <w:sz w:val="20"/>
        </w:rPr>
        <w:br/>
      </w:r>
    </w:p>
    <w:p w14:paraId="357E5EAE" w14:textId="77777777" w:rsidR="00634B19" w:rsidRDefault="00634B19" w:rsidP="005C1972">
      <w:pPr>
        <w:ind w:right="14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______________________________________________________________________________________________</w:t>
      </w:r>
    </w:p>
    <w:p w14:paraId="4C031C57" w14:textId="77777777" w:rsidR="003E7B61" w:rsidRDefault="003E7B61" w:rsidP="005C1972">
      <w:pPr>
        <w:ind w:right="14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bisher besuchte Schule</w:t>
      </w:r>
    </w:p>
    <w:p w14:paraId="2E631B5C" w14:textId="77777777" w:rsidR="003E7B61" w:rsidRDefault="003E7B61" w:rsidP="005C1972">
      <w:pPr>
        <w:ind w:right="140"/>
        <w:rPr>
          <w:rFonts w:cs="Arial"/>
          <w:color w:val="000000"/>
          <w:sz w:val="16"/>
          <w:szCs w:val="16"/>
        </w:rPr>
      </w:pPr>
    </w:p>
    <w:p w14:paraId="2B1D6586" w14:textId="77777777" w:rsidR="005C1972" w:rsidRDefault="005C1972" w:rsidP="005C1972">
      <w:pPr>
        <w:ind w:right="140"/>
        <w:rPr>
          <w:rFonts w:cs="Arial"/>
          <w:b/>
          <w:bCs/>
          <w:color w:val="000000"/>
          <w:sz w:val="20"/>
        </w:rPr>
      </w:pPr>
    </w:p>
    <w:p w14:paraId="21CC9C00" w14:textId="77777777" w:rsidR="005C1972" w:rsidRDefault="005C1972" w:rsidP="005C1972">
      <w:pPr>
        <w:ind w:right="140"/>
        <w:rPr>
          <w:rFonts w:cs="Arial"/>
          <w:b/>
          <w:bCs/>
          <w:color w:val="000000"/>
          <w:sz w:val="20"/>
        </w:rPr>
      </w:pPr>
    </w:p>
    <w:p w14:paraId="41896911" w14:textId="77777777" w:rsidR="003E7B61" w:rsidRDefault="003E7B61" w:rsidP="005C1972">
      <w:pPr>
        <w:ind w:right="140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Folgende Unterlagen werden beigefügt:</w:t>
      </w:r>
    </w:p>
    <w:p w14:paraId="4F908C70" w14:textId="77777777" w:rsidR="003E7B61" w:rsidRDefault="003E7B61" w:rsidP="005C1972">
      <w:pPr>
        <w:spacing w:line="480" w:lineRule="auto"/>
        <w:ind w:left="709" w:right="14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2C9EC" wp14:editId="34392918">
                <wp:simplePos x="0" y="0"/>
                <wp:positionH relativeFrom="column">
                  <wp:posOffset>71120</wp:posOffset>
                </wp:positionH>
                <wp:positionV relativeFrom="paragraph">
                  <wp:posOffset>242570</wp:posOffset>
                </wp:positionV>
                <wp:extent cx="270510" cy="262255"/>
                <wp:effectExtent l="13970" t="12700" r="10795" b="1079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12434" id="Rectangle 3" o:spid="_x0000_s1026" style="position:absolute;margin-left:5.6pt;margin-top:19.1pt;width:21.3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"/>
            </w:pict>
          </mc:Fallback>
        </mc:AlternateContent>
      </w:r>
    </w:p>
    <w:p w14:paraId="776887AA" w14:textId="2A4E27B0" w:rsidR="003E7B61" w:rsidRDefault="00CA2FF0" w:rsidP="005C1972">
      <w:pPr>
        <w:spacing w:line="480" w:lineRule="auto"/>
        <w:ind w:left="709" w:right="14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Zwischenzeugnis 202</w:t>
      </w:r>
      <w:r w:rsidR="00BB29CE">
        <w:rPr>
          <w:rFonts w:cs="Arial"/>
          <w:color w:val="000000"/>
          <w:sz w:val="20"/>
        </w:rPr>
        <w:t>4</w:t>
      </w:r>
      <w:r w:rsidR="003E7B61">
        <w:rPr>
          <w:rFonts w:cs="Arial"/>
          <w:color w:val="000000"/>
          <w:sz w:val="20"/>
        </w:rPr>
        <w:t>/2</w:t>
      </w:r>
      <w:r w:rsidR="00BB29CE">
        <w:rPr>
          <w:rFonts w:cs="Arial"/>
          <w:color w:val="000000"/>
          <w:sz w:val="20"/>
        </w:rPr>
        <w:t>5</w:t>
      </w:r>
      <w:r w:rsidR="003E7B61">
        <w:rPr>
          <w:rFonts w:cs="Arial"/>
          <w:color w:val="000000"/>
          <w:sz w:val="20"/>
        </w:rPr>
        <w:t xml:space="preserve"> (Kopie)</w:t>
      </w:r>
    </w:p>
    <w:p w14:paraId="002982F1" w14:textId="77777777" w:rsidR="003E7B61" w:rsidRDefault="003E7B61" w:rsidP="005C1972">
      <w:pPr>
        <w:ind w:right="140"/>
        <w:rPr>
          <w:rFonts w:cs="Arial"/>
          <w:b/>
          <w:bCs/>
          <w:color w:val="000000"/>
          <w:sz w:val="20"/>
        </w:rPr>
      </w:pPr>
    </w:p>
    <w:p w14:paraId="53910688" w14:textId="77777777" w:rsidR="003E7B61" w:rsidRDefault="003E7B61" w:rsidP="005C1972">
      <w:pPr>
        <w:ind w:right="140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20"/>
        </w:rPr>
        <w:t>Wahlpflichtfach (ein Fach muss gewählt werden):</w:t>
      </w:r>
    </w:p>
    <w:p w14:paraId="7DB464F9" w14:textId="77777777" w:rsidR="003E7B61" w:rsidRDefault="00DA1CDE" w:rsidP="005C1972">
      <w:pPr>
        <w:tabs>
          <w:tab w:val="left" w:pos="3686"/>
          <w:tab w:val="left" w:pos="6946"/>
        </w:tabs>
        <w:spacing w:line="480" w:lineRule="auto"/>
        <w:ind w:left="709" w:right="14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A46B4" wp14:editId="29A717B9">
                <wp:simplePos x="0" y="0"/>
                <wp:positionH relativeFrom="column">
                  <wp:posOffset>3641725</wp:posOffset>
                </wp:positionH>
                <wp:positionV relativeFrom="paragraph">
                  <wp:posOffset>238125</wp:posOffset>
                </wp:positionV>
                <wp:extent cx="270510" cy="262255"/>
                <wp:effectExtent l="8890" t="12700" r="6350" b="1079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30FA6" id="Rectangle 6" o:spid="_x0000_s1026" style="position:absolute;margin-left:286.75pt;margin-top:18.75pt;width:21.3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"/>
            </w:pict>
          </mc:Fallback>
        </mc:AlternateContent>
      </w: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5CDC1" wp14:editId="32F32BC6">
                <wp:simplePos x="0" y="0"/>
                <wp:positionH relativeFrom="column">
                  <wp:posOffset>2366010</wp:posOffset>
                </wp:positionH>
                <wp:positionV relativeFrom="paragraph">
                  <wp:posOffset>243840</wp:posOffset>
                </wp:positionV>
                <wp:extent cx="270510" cy="262255"/>
                <wp:effectExtent l="0" t="0" r="15240" b="2349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44B5F" w14:textId="77777777" w:rsidR="001D16AF" w:rsidRDefault="001D16AF" w:rsidP="003E7B6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9230C" id="Rectangle 5" o:spid="_x0000_s1026" style="position:absolute;left:0;text-align:left;margin-left:186.3pt;margin-top:19.2pt;width:21.3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">
                <v:textbox>
                  <w:txbxContent>
                    <w:p w:rsidR="001D16AF" w:rsidRDefault="001D16AF" w:rsidP="003E7B6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E7B61"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3096C" wp14:editId="61ED3A71">
                <wp:simplePos x="0" y="0"/>
                <wp:positionH relativeFrom="column">
                  <wp:posOffset>95250</wp:posOffset>
                </wp:positionH>
                <wp:positionV relativeFrom="paragraph">
                  <wp:posOffset>267335</wp:posOffset>
                </wp:positionV>
                <wp:extent cx="270510" cy="262255"/>
                <wp:effectExtent l="9525" t="13335" r="5715" b="1016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FC78F" id="Rectangle 4" o:spid="_x0000_s1026" style="position:absolute;margin-left:7.5pt;margin-top:21.05pt;width:21.3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zIHwIAADs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"/>
            </w:pict>
          </mc:Fallback>
        </mc:AlternateContent>
      </w:r>
    </w:p>
    <w:p w14:paraId="0C929D52" w14:textId="77777777" w:rsidR="003E7B61" w:rsidRDefault="003E7B61" w:rsidP="005C1972">
      <w:pPr>
        <w:tabs>
          <w:tab w:val="left" w:pos="3686"/>
          <w:tab w:val="left" w:pos="6946"/>
        </w:tabs>
        <w:spacing w:line="480" w:lineRule="auto"/>
        <w:ind w:left="709" w:right="14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Wirtschaft und Kommunikation</w:t>
      </w:r>
      <w:r>
        <w:rPr>
          <w:rFonts w:cs="Arial"/>
          <w:color w:val="000000"/>
          <w:sz w:val="20"/>
        </w:rPr>
        <w:tab/>
        <w:t xml:space="preserve">          Technik                          Ernährung und Soziales</w:t>
      </w:r>
    </w:p>
    <w:p w14:paraId="6FAA05D0" w14:textId="77777777" w:rsidR="003E7B61" w:rsidRDefault="003E7B61" w:rsidP="005C1972">
      <w:pPr>
        <w:ind w:right="140"/>
        <w:rPr>
          <w:rFonts w:cs="Arial"/>
          <w:b/>
          <w:bCs/>
          <w:color w:val="000000"/>
          <w:sz w:val="20"/>
        </w:rPr>
      </w:pPr>
    </w:p>
    <w:p w14:paraId="68ADF126" w14:textId="77777777" w:rsidR="003E7B61" w:rsidRDefault="00A30D64" w:rsidP="005C1972">
      <w:pPr>
        <w:ind w:left="709" w:right="140"/>
        <w:rPr>
          <w:rFonts w:cs="Arial"/>
          <w:color w:val="000000"/>
          <w:sz w:val="20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E7E275" wp14:editId="2EE78170">
                <wp:simplePos x="0" y="0"/>
                <wp:positionH relativeFrom="margin">
                  <wp:align>left</wp:align>
                </wp:positionH>
                <wp:positionV relativeFrom="paragraph">
                  <wp:posOffset>38612</wp:posOffset>
                </wp:positionV>
                <wp:extent cx="5738884" cy="1119116"/>
                <wp:effectExtent l="0" t="0" r="0" b="508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884" cy="1119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12E8E7" w14:textId="5672ABF6" w:rsidR="00A30D64" w:rsidRPr="00D25C15" w:rsidRDefault="00A30D64" w:rsidP="000A35B2">
                            <w:pPr>
                              <w:shd w:val="clear" w:color="auto" w:fill="DBE5F1" w:themeFill="accent1" w:themeFillTint="33"/>
                              <w:spacing w:line="276" w:lineRule="auto"/>
                              <w:ind w:right="140"/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D25C15">
                              <w:rPr>
                                <w:rFonts w:cs="Arial"/>
                                <w:b/>
                                <w:color w:val="000000"/>
                                <w:sz w:val="20"/>
                              </w:rPr>
                              <w:t xml:space="preserve">Die verbindliche Anmeldung erfolgt nach Erreichen des Qualifizierenden Mittelschulabschlusses mit Vorlage des Zeugnisses </w:t>
                            </w:r>
                            <w:r w:rsidR="00637D1D">
                              <w:rPr>
                                <w:rFonts w:cs="Arial"/>
                                <w:b/>
                                <w:color w:val="000000"/>
                                <w:sz w:val="20"/>
                              </w:rPr>
                              <w:t xml:space="preserve">(ab </w:t>
                            </w:r>
                            <w:r w:rsidR="00BB29CE">
                              <w:rPr>
                                <w:rFonts w:cs="Arial"/>
                                <w:b/>
                                <w:color w:val="000000"/>
                                <w:sz w:val="20"/>
                              </w:rPr>
                              <w:t>2</w:t>
                            </w:r>
                            <w:r w:rsidR="00CA2FF0">
                              <w:rPr>
                                <w:rFonts w:cs="Arial"/>
                                <w:b/>
                                <w:color w:val="000000"/>
                                <w:sz w:val="20"/>
                              </w:rPr>
                              <w:t>8</w:t>
                            </w:r>
                            <w:r w:rsidR="00637D1D">
                              <w:rPr>
                                <w:rFonts w:cs="Arial"/>
                                <w:b/>
                                <w:color w:val="000000"/>
                                <w:sz w:val="20"/>
                              </w:rPr>
                              <w:t>.07</w:t>
                            </w:r>
                            <w:r w:rsidR="00637D1D" w:rsidRPr="00D25C15">
                              <w:rPr>
                                <w:rFonts w:cs="Arial"/>
                                <w:b/>
                                <w:color w:val="000000"/>
                                <w:sz w:val="20"/>
                              </w:rPr>
                              <w:t>.</w:t>
                            </w:r>
                            <w:r w:rsidR="00637D1D">
                              <w:rPr>
                                <w:rFonts w:cs="Arial"/>
                                <w:b/>
                                <w:color w:val="000000"/>
                                <w:sz w:val="20"/>
                              </w:rPr>
                              <w:t xml:space="preserve"> – </w:t>
                            </w:r>
                            <w:r w:rsidR="00BB29CE">
                              <w:rPr>
                                <w:rFonts w:cs="Arial"/>
                                <w:b/>
                                <w:color w:val="000000"/>
                                <w:sz w:val="20"/>
                              </w:rPr>
                              <w:t>31</w:t>
                            </w:r>
                            <w:r w:rsidR="00637D1D">
                              <w:rPr>
                                <w:rFonts w:cs="Arial"/>
                                <w:b/>
                                <w:color w:val="000000"/>
                                <w:sz w:val="20"/>
                              </w:rPr>
                              <w:t>.07.</w:t>
                            </w:r>
                            <w:r w:rsidR="00637D1D" w:rsidRPr="00D25C15">
                              <w:rPr>
                                <w:rFonts w:cs="Arial"/>
                                <w:b/>
                                <w:color w:val="000000"/>
                                <w:sz w:val="20"/>
                              </w:rPr>
                              <w:t>20</w:t>
                            </w:r>
                            <w:r w:rsidR="00637D1D">
                              <w:rPr>
                                <w:rFonts w:cs="Arial"/>
                                <w:b/>
                                <w:color w:val="000000"/>
                                <w:sz w:val="20"/>
                              </w:rPr>
                              <w:t>2</w:t>
                            </w:r>
                            <w:r w:rsidR="00BB29CE">
                              <w:rPr>
                                <w:rFonts w:cs="Arial"/>
                                <w:b/>
                                <w:color w:val="000000"/>
                                <w:sz w:val="20"/>
                              </w:rPr>
                              <w:t>5</w:t>
                            </w:r>
                            <w:r w:rsidR="00637D1D">
                              <w:rPr>
                                <w:rFonts w:cs="Arial"/>
                                <w:b/>
                                <w:color w:val="000000"/>
                                <w:sz w:val="20"/>
                              </w:rPr>
                              <w:t>)</w:t>
                            </w:r>
                            <w:r w:rsidR="00637D1D" w:rsidRPr="00D25C15">
                              <w:rPr>
                                <w:rFonts w:cs="Arial"/>
                                <w:b/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20"/>
                              </w:rPr>
                              <w:br/>
                            </w:r>
                          </w:p>
                          <w:p w14:paraId="187DB113" w14:textId="77777777" w:rsidR="00A30D64" w:rsidRDefault="00A30D64" w:rsidP="000A35B2">
                            <w:pPr>
                              <w:shd w:val="clear" w:color="auto" w:fill="DBE5F1" w:themeFill="accent1" w:themeFillTint="33"/>
                              <w:spacing w:line="276" w:lineRule="auto"/>
                              <w:ind w:right="140"/>
                              <w:jc w:val="center"/>
                              <w:rPr>
                                <w:rFonts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Wir bitten Sie, die Schule wegen der Planungen möglichst frühzeitig zu informieren, wenn Ihr Kind doch nicht am „9+2-Modell“ teilnehmen wird (Lehrstelle, andere weiterführende Schule etc.).</w:t>
                            </w:r>
                          </w:p>
                          <w:p w14:paraId="28FEE07F" w14:textId="77777777" w:rsidR="00A30D64" w:rsidRDefault="00A30D64" w:rsidP="000A35B2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7E275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7" type="#_x0000_t202" style="position:absolute;left:0;text-align:left;margin-left:0;margin-top:3.05pt;width:451.9pt;height:88.1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" fillcolor="white [3201]" stroked="f" strokeweight=".5pt">
                <v:textbox>
                  <w:txbxContent>
                    <w:p w14:paraId="4812E8E7" w14:textId="5672ABF6" w:rsidR="00A30D64" w:rsidRPr="00D25C15" w:rsidRDefault="00A30D64" w:rsidP="000A35B2">
                      <w:pPr>
                        <w:shd w:val="clear" w:color="auto" w:fill="DBE5F1" w:themeFill="accent1" w:themeFillTint="33"/>
                        <w:spacing w:line="276" w:lineRule="auto"/>
                        <w:ind w:right="140"/>
                        <w:jc w:val="center"/>
                        <w:rPr>
                          <w:rFonts w:cs="Arial"/>
                          <w:b/>
                          <w:color w:val="000000"/>
                          <w:sz w:val="20"/>
                        </w:rPr>
                      </w:pPr>
                      <w:r w:rsidRPr="00D25C15">
                        <w:rPr>
                          <w:rFonts w:cs="Arial"/>
                          <w:b/>
                          <w:color w:val="000000"/>
                          <w:sz w:val="20"/>
                        </w:rPr>
                        <w:t xml:space="preserve">Die verbindliche Anmeldung erfolgt nach Erreichen des Qualifizierenden Mittelschulabschlusses mit Vorlage des Zeugnisses </w:t>
                      </w:r>
                      <w:r w:rsidR="00637D1D">
                        <w:rPr>
                          <w:rFonts w:cs="Arial"/>
                          <w:b/>
                          <w:color w:val="000000"/>
                          <w:sz w:val="20"/>
                        </w:rPr>
                        <w:t xml:space="preserve">(ab </w:t>
                      </w:r>
                      <w:r w:rsidR="00BB29CE">
                        <w:rPr>
                          <w:rFonts w:cs="Arial"/>
                          <w:b/>
                          <w:color w:val="000000"/>
                          <w:sz w:val="20"/>
                        </w:rPr>
                        <w:t>2</w:t>
                      </w:r>
                      <w:r w:rsidR="00CA2FF0">
                        <w:rPr>
                          <w:rFonts w:cs="Arial"/>
                          <w:b/>
                          <w:color w:val="000000"/>
                          <w:sz w:val="20"/>
                        </w:rPr>
                        <w:t>8</w:t>
                      </w:r>
                      <w:r w:rsidR="00637D1D">
                        <w:rPr>
                          <w:rFonts w:cs="Arial"/>
                          <w:b/>
                          <w:color w:val="000000"/>
                          <w:sz w:val="20"/>
                        </w:rPr>
                        <w:t>.07</w:t>
                      </w:r>
                      <w:r w:rsidR="00637D1D" w:rsidRPr="00D25C15">
                        <w:rPr>
                          <w:rFonts w:cs="Arial"/>
                          <w:b/>
                          <w:color w:val="000000"/>
                          <w:sz w:val="20"/>
                        </w:rPr>
                        <w:t>.</w:t>
                      </w:r>
                      <w:r w:rsidR="00637D1D">
                        <w:rPr>
                          <w:rFonts w:cs="Arial"/>
                          <w:b/>
                          <w:color w:val="000000"/>
                          <w:sz w:val="20"/>
                        </w:rPr>
                        <w:t xml:space="preserve"> – </w:t>
                      </w:r>
                      <w:r w:rsidR="00BB29CE">
                        <w:rPr>
                          <w:rFonts w:cs="Arial"/>
                          <w:b/>
                          <w:color w:val="000000"/>
                          <w:sz w:val="20"/>
                        </w:rPr>
                        <w:t>31</w:t>
                      </w:r>
                      <w:r w:rsidR="00637D1D">
                        <w:rPr>
                          <w:rFonts w:cs="Arial"/>
                          <w:b/>
                          <w:color w:val="000000"/>
                          <w:sz w:val="20"/>
                        </w:rPr>
                        <w:t>.07.</w:t>
                      </w:r>
                      <w:r w:rsidR="00637D1D" w:rsidRPr="00D25C15">
                        <w:rPr>
                          <w:rFonts w:cs="Arial"/>
                          <w:b/>
                          <w:color w:val="000000"/>
                          <w:sz w:val="20"/>
                        </w:rPr>
                        <w:t>20</w:t>
                      </w:r>
                      <w:r w:rsidR="00637D1D">
                        <w:rPr>
                          <w:rFonts w:cs="Arial"/>
                          <w:b/>
                          <w:color w:val="000000"/>
                          <w:sz w:val="20"/>
                        </w:rPr>
                        <w:t>2</w:t>
                      </w:r>
                      <w:r w:rsidR="00BB29CE">
                        <w:rPr>
                          <w:rFonts w:cs="Arial"/>
                          <w:b/>
                          <w:color w:val="000000"/>
                          <w:sz w:val="20"/>
                        </w:rPr>
                        <w:t>5</w:t>
                      </w:r>
                      <w:r w:rsidR="00637D1D">
                        <w:rPr>
                          <w:rFonts w:cs="Arial"/>
                          <w:b/>
                          <w:color w:val="000000"/>
                          <w:sz w:val="20"/>
                        </w:rPr>
                        <w:t>)</w:t>
                      </w:r>
                      <w:r w:rsidR="00637D1D" w:rsidRPr="00D25C15">
                        <w:rPr>
                          <w:rFonts w:cs="Arial"/>
                          <w:b/>
                          <w:color w:val="000000"/>
                          <w:sz w:val="20"/>
                        </w:rPr>
                        <w:t>.</w:t>
                      </w:r>
                      <w:r>
                        <w:rPr>
                          <w:rFonts w:cs="Arial"/>
                          <w:b/>
                          <w:color w:val="000000"/>
                          <w:sz w:val="20"/>
                        </w:rPr>
                        <w:br/>
                      </w:r>
                    </w:p>
                    <w:p w14:paraId="187DB113" w14:textId="77777777" w:rsidR="00A30D64" w:rsidRDefault="00A30D64" w:rsidP="000A35B2">
                      <w:pPr>
                        <w:shd w:val="clear" w:color="auto" w:fill="DBE5F1" w:themeFill="accent1" w:themeFillTint="33"/>
                        <w:spacing w:line="276" w:lineRule="auto"/>
                        <w:ind w:right="140"/>
                        <w:jc w:val="center"/>
                        <w:rPr>
                          <w:rFonts w:cs="Arial"/>
                          <w:color w:val="000000"/>
                          <w:sz w:val="20"/>
                        </w:rPr>
                      </w:pPr>
                      <w:r>
                        <w:rPr>
                          <w:rFonts w:cs="Arial"/>
                          <w:color w:val="000000"/>
                          <w:sz w:val="20"/>
                        </w:rPr>
                        <w:t>Wir bitten Sie, die Schule wegen der Planungen möglichst frühzeitig zu informieren, wenn Ihr Kind doch nicht am „9+2-Modell“ teilnehmen wird (Lehrstelle, andere weiterführende Schule etc.).</w:t>
                      </w:r>
                    </w:p>
                    <w:p w14:paraId="28FEE07F" w14:textId="77777777" w:rsidR="00A30D64" w:rsidRDefault="00A30D64" w:rsidP="000A35B2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0930EB" w14:textId="77777777" w:rsidR="003E7B61" w:rsidRDefault="003E7B61" w:rsidP="005C1972">
      <w:pPr>
        <w:ind w:right="140"/>
        <w:rPr>
          <w:rFonts w:cs="Arial"/>
          <w:color w:val="000000"/>
          <w:szCs w:val="24"/>
        </w:rPr>
      </w:pPr>
    </w:p>
    <w:p w14:paraId="1FA699B7" w14:textId="77777777" w:rsidR="00A30D64" w:rsidRDefault="00A30D64" w:rsidP="005C1972">
      <w:pPr>
        <w:ind w:right="140"/>
        <w:rPr>
          <w:rFonts w:cs="Arial"/>
          <w:color w:val="000000"/>
          <w:szCs w:val="24"/>
        </w:rPr>
      </w:pPr>
    </w:p>
    <w:p w14:paraId="5563BC26" w14:textId="77777777" w:rsidR="00A30D64" w:rsidRDefault="00A30D64" w:rsidP="005C1972">
      <w:pPr>
        <w:ind w:right="140"/>
        <w:rPr>
          <w:rFonts w:cs="Arial"/>
          <w:color w:val="000000"/>
          <w:szCs w:val="24"/>
        </w:rPr>
      </w:pPr>
    </w:p>
    <w:p w14:paraId="6E35E042" w14:textId="77777777" w:rsidR="00A30D64" w:rsidRDefault="00A30D64" w:rsidP="005C1972">
      <w:pPr>
        <w:ind w:right="140"/>
        <w:rPr>
          <w:rFonts w:cs="Arial"/>
          <w:color w:val="000000"/>
          <w:szCs w:val="24"/>
        </w:rPr>
      </w:pPr>
    </w:p>
    <w:p w14:paraId="23E937BE" w14:textId="77777777" w:rsidR="00A30D64" w:rsidRDefault="00A30D64" w:rsidP="005C1972">
      <w:pPr>
        <w:ind w:right="140"/>
        <w:rPr>
          <w:rFonts w:cs="Arial"/>
          <w:color w:val="000000"/>
          <w:szCs w:val="24"/>
        </w:rPr>
      </w:pPr>
    </w:p>
    <w:p w14:paraId="450C3FED" w14:textId="77777777" w:rsidR="00A30D64" w:rsidRDefault="00A30D64" w:rsidP="005C1972">
      <w:pPr>
        <w:ind w:right="140"/>
        <w:rPr>
          <w:rFonts w:cs="Arial"/>
          <w:color w:val="000000"/>
          <w:szCs w:val="24"/>
        </w:rPr>
      </w:pPr>
    </w:p>
    <w:p w14:paraId="01FD4104" w14:textId="77777777" w:rsidR="00A30D64" w:rsidRDefault="00A30D64" w:rsidP="005C1972">
      <w:pPr>
        <w:ind w:right="140"/>
        <w:rPr>
          <w:rFonts w:cs="Arial"/>
          <w:color w:val="000000"/>
          <w:szCs w:val="24"/>
        </w:rPr>
      </w:pPr>
    </w:p>
    <w:p w14:paraId="6BB3E8BA" w14:textId="77777777" w:rsidR="00A30D64" w:rsidRDefault="00A30D64" w:rsidP="005C1972">
      <w:pPr>
        <w:ind w:right="140"/>
        <w:rPr>
          <w:rFonts w:cs="Arial"/>
          <w:color w:val="000000"/>
          <w:szCs w:val="24"/>
        </w:rPr>
      </w:pPr>
    </w:p>
    <w:p w14:paraId="6FF42334" w14:textId="77777777" w:rsidR="003E7B61" w:rsidRDefault="003E7B61" w:rsidP="005C1972">
      <w:pPr>
        <w:ind w:right="140"/>
        <w:rPr>
          <w:rFonts w:cs="Arial"/>
          <w:color w:val="000000"/>
          <w:szCs w:val="24"/>
        </w:rPr>
      </w:pPr>
    </w:p>
    <w:p w14:paraId="03F76793" w14:textId="77777777" w:rsidR="003E7B61" w:rsidRDefault="003E7B61" w:rsidP="005C1972">
      <w:pPr>
        <w:ind w:right="14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____________________________    </w:t>
      </w:r>
      <w:r>
        <w:rPr>
          <w:rFonts w:cs="Arial"/>
          <w:color w:val="000000"/>
          <w:sz w:val="20"/>
        </w:rPr>
        <w:tab/>
        <w:t>_______________________________________________</w:t>
      </w:r>
    </w:p>
    <w:p w14:paraId="454D123F" w14:textId="77777777" w:rsidR="002E4814" w:rsidRDefault="003E7B61" w:rsidP="00925639">
      <w:pPr>
        <w:rPr>
          <w:rFonts w:cs="Arial"/>
          <w:sz w:val="20"/>
        </w:rPr>
      </w:pPr>
      <w:r>
        <w:rPr>
          <w:rFonts w:cs="Arial"/>
          <w:color w:val="000000"/>
          <w:sz w:val="16"/>
          <w:szCs w:val="16"/>
        </w:rPr>
        <w:t xml:space="preserve">Ort, Datum </w:t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</w:r>
      <w:r>
        <w:rPr>
          <w:rFonts w:cs="Arial"/>
          <w:color w:val="000000"/>
          <w:sz w:val="16"/>
          <w:szCs w:val="16"/>
        </w:rPr>
        <w:tab/>
        <w:t>Unterschrift des/r Erziehungsberechtigten</w:t>
      </w:r>
    </w:p>
    <w:p w14:paraId="38C1DC4B" w14:textId="77777777" w:rsidR="002E4814" w:rsidRDefault="002E4814" w:rsidP="00875697">
      <w:pPr>
        <w:spacing w:line="259" w:lineRule="auto"/>
        <w:ind w:right="-6"/>
        <w:rPr>
          <w:rFonts w:cs="Arial"/>
          <w:sz w:val="20"/>
        </w:rPr>
      </w:pPr>
    </w:p>
    <w:sectPr w:rsidR="002E4814" w:rsidSect="004E667A">
      <w:headerReference w:type="default" r:id="rId11"/>
      <w:footerReference w:type="default" r:id="rId12"/>
      <w:type w:val="continuous"/>
      <w:pgSz w:w="11907" w:h="16840" w:code="9"/>
      <w:pgMar w:top="567" w:right="851" w:bottom="794" w:left="1418" w:header="227" w:footer="2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F068" w14:textId="77777777" w:rsidR="001D16AF" w:rsidRDefault="001D16AF">
      <w:r>
        <w:separator/>
      </w:r>
    </w:p>
  </w:endnote>
  <w:endnote w:type="continuationSeparator" w:id="0">
    <w:p w14:paraId="4AFAA5A5" w14:textId="77777777" w:rsidR="001D16AF" w:rsidRDefault="001D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64AD" w14:textId="77777777" w:rsidR="001D16AF" w:rsidRDefault="001D16AF" w:rsidP="00DC3E0A">
    <w:pPr>
      <w:widowControl w:val="0"/>
      <w:overflowPunct/>
      <w:autoSpaceDE/>
      <w:autoSpaceDN/>
      <w:adjustRightInd/>
      <w:spacing w:line="352" w:lineRule="auto"/>
      <w:textAlignment w:val="auto"/>
      <w:rPr>
        <w:rFonts w:ascii="Calibri" w:hAnsi="Calibri"/>
        <w:b/>
        <w:color w:val="548DD4" w:themeColor="text2" w:themeTint="99"/>
        <w:kern w:val="28"/>
        <w:sz w:val="14"/>
        <w:szCs w:val="16"/>
      </w:rPr>
    </w:pPr>
    <w:r w:rsidRPr="00531A49">
      <w:rPr>
        <w:rFonts w:ascii="Calibri" w:hAnsi="Calibri"/>
        <w:b/>
        <w:color w:val="548DD4" w:themeColor="text2" w:themeTint="99"/>
        <w:kern w:val="28"/>
        <w:sz w:val="14"/>
        <w:szCs w:val="16"/>
      </w:rPr>
      <w:t>Albert-Schweitzer-Mittelschule Schweinfurt, Albert-Schweitzer-Straße 3, 97424 Schweinfurt</w:t>
    </w:r>
    <w:r>
      <w:rPr>
        <w:rFonts w:ascii="Calibri" w:hAnsi="Calibri"/>
        <w:b/>
        <w:color w:val="548DD4" w:themeColor="text2" w:themeTint="99"/>
        <w:kern w:val="28"/>
        <w:sz w:val="14"/>
        <w:szCs w:val="16"/>
      </w:rPr>
      <w:t xml:space="preserve">                                    </w:t>
    </w:r>
    <w:r w:rsidRPr="00531A49">
      <w:rPr>
        <w:rFonts w:ascii="Calibri" w:hAnsi="Calibri"/>
        <w:b/>
        <w:color w:val="548DD4" w:themeColor="text2" w:themeTint="99"/>
        <w:kern w:val="28"/>
        <w:sz w:val="14"/>
        <w:szCs w:val="16"/>
      </w:rPr>
      <w:t>E-Mail:</w:t>
    </w:r>
    <w:r w:rsidRPr="00531A49">
      <w:rPr>
        <w:rFonts w:ascii="Calibri" w:hAnsi="Calibri"/>
        <w:color w:val="548DD4" w:themeColor="text2" w:themeTint="99"/>
        <w:kern w:val="28"/>
        <w:sz w:val="14"/>
        <w:szCs w:val="16"/>
      </w:rPr>
      <w:t xml:space="preserve"> </w:t>
    </w:r>
    <w:hyperlink r:id="rId1" w:history="1">
      <w:r w:rsidRPr="00DC3E0A">
        <w:rPr>
          <w:rFonts w:ascii="Calibri" w:hAnsi="Calibri"/>
          <w:color w:val="595959"/>
          <w:kern w:val="28"/>
          <w:sz w:val="14"/>
          <w:szCs w:val="16"/>
          <w:u w:val="single"/>
        </w:rPr>
        <w:t>A.Schweitzer-Mittelschule@Schweinfurt.de</w:t>
      </w:r>
    </w:hyperlink>
    <w:r>
      <w:rPr>
        <w:rFonts w:ascii="Calibri" w:hAnsi="Calibri"/>
        <w:color w:val="595959"/>
        <w:kern w:val="28"/>
        <w:sz w:val="14"/>
        <w:szCs w:val="16"/>
      </w:rPr>
      <w:t xml:space="preserve">                                                                                                     </w:t>
    </w:r>
    <w:r>
      <w:rPr>
        <w:rFonts w:ascii="Calibri" w:hAnsi="Calibri"/>
        <w:b/>
        <w:color w:val="548DD4" w:themeColor="text2" w:themeTint="99"/>
        <w:kern w:val="28"/>
        <w:sz w:val="14"/>
        <w:szCs w:val="16"/>
      </w:rPr>
      <w:t xml:space="preserve">  </w:t>
    </w:r>
  </w:p>
  <w:p w14:paraId="1849FF7E" w14:textId="77777777" w:rsidR="001D16AF" w:rsidRPr="00DC3E0A" w:rsidRDefault="001D16AF" w:rsidP="00DC3E0A">
    <w:pPr>
      <w:widowControl w:val="0"/>
      <w:overflowPunct/>
      <w:autoSpaceDE/>
      <w:autoSpaceDN/>
      <w:adjustRightInd/>
      <w:spacing w:line="352" w:lineRule="auto"/>
      <w:textAlignment w:val="auto"/>
      <w:rPr>
        <w:rFonts w:ascii="Calibri" w:hAnsi="Calibri"/>
        <w:color w:val="0075A2"/>
        <w:kern w:val="28"/>
        <w:sz w:val="16"/>
        <w:szCs w:val="16"/>
      </w:rPr>
    </w:pPr>
    <w:r>
      <w:rPr>
        <w:rFonts w:ascii="Calibri" w:hAnsi="Calibri"/>
        <w:b/>
        <w:color w:val="548DD4" w:themeColor="text2" w:themeTint="99"/>
        <w:kern w:val="28"/>
        <w:sz w:val="14"/>
        <w:szCs w:val="16"/>
      </w:rPr>
      <w:t xml:space="preserve"> </w:t>
    </w:r>
    <w:r w:rsidRPr="00531A49">
      <w:rPr>
        <w:rFonts w:ascii="Calibri" w:hAnsi="Calibri"/>
        <w:b/>
        <w:color w:val="548DD4" w:themeColor="text2" w:themeTint="99"/>
        <w:kern w:val="28"/>
        <w:sz w:val="14"/>
        <w:szCs w:val="16"/>
      </w:rPr>
      <w:t>Öffnungszeiten:</w:t>
    </w:r>
    <w:r w:rsidRPr="00531A49">
      <w:rPr>
        <w:rFonts w:ascii="Calibri" w:hAnsi="Calibri"/>
        <w:color w:val="548DD4" w:themeColor="text2" w:themeTint="99"/>
        <w:kern w:val="28"/>
        <w:sz w:val="14"/>
        <w:szCs w:val="16"/>
      </w:rPr>
      <w:t xml:space="preserve"> </w:t>
    </w:r>
    <w:r w:rsidRPr="00DC3E0A">
      <w:rPr>
        <w:rFonts w:ascii="Calibri" w:hAnsi="Calibri"/>
        <w:color w:val="595959"/>
        <w:kern w:val="28"/>
        <w:sz w:val="14"/>
        <w:szCs w:val="16"/>
      </w:rPr>
      <w:t xml:space="preserve">Montag – Freitag: </w:t>
    </w:r>
    <w:r>
      <w:rPr>
        <w:rFonts w:ascii="Calibri" w:hAnsi="Calibri"/>
        <w:color w:val="595959"/>
        <w:kern w:val="28"/>
        <w:sz w:val="14"/>
        <w:szCs w:val="16"/>
      </w:rPr>
      <w:t>9</w:t>
    </w:r>
    <w:r w:rsidRPr="00DC3E0A">
      <w:rPr>
        <w:rFonts w:ascii="Calibri" w:hAnsi="Calibri"/>
        <w:color w:val="595959"/>
        <w:kern w:val="28"/>
        <w:sz w:val="14"/>
        <w:szCs w:val="16"/>
      </w:rPr>
      <w:t>.</w:t>
    </w:r>
    <w:r>
      <w:rPr>
        <w:rFonts w:ascii="Calibri" w:hAnsi="Calibri"/>
        <w:color w:val="595959"/>
        <w:kern w:val="28"/>
        <w:sz w:val="14"/>
        <w:szCs w:val="16"/>
      </w:rPr>
      <w:t>0</w:t>
    </w:r>
    <w:r w:rsidRPr="00DC3E0A">
      <w:rPr>
        <w:rFonts w:ascii="Calibri" w:hAnsi="Calibri"/>
        <w:color w:val="595959"/>
        <w:kern w:val="28"/>
        <w:sz w:val="14"/>
        <w:szCs w:val="16"/>
      </w:rPr>
      <w:t>0 Uhr – 1</w:t>
    </w:r>
    <w:r>
      <w:rPr>
        <w:rFonts w:ascii="Calibri" w:hAnsi="Calibri"/>
        <w:color w:val="595959"/>
        <w:kern w:val="28"/>
        <w:sz w:val="14"/>
        <w:szCs w:val="16"/>
      </w:rPr>
      <w:t>2</w:t>
    </w:r>
    <w:r w:rsidRPr="00DC3E0A">
      <w:rPr>
        <w:rFonts w:ascii="Calibri" w:hAnsi="Calibri"/>
        <w:color w:val="595959"/>
        <w:kern w:val="28"/>
        <w:sz w:val="14"/>
        <w:szCs w:val="16"/>
      </w:rPr>
      <w:t>.</w:t>
    </w:r>
    <w:r>
      <w:rPr>
        <w:rFonts w:ascii="Calibri" w:hAnsi="Calibri"/>
        <w:color w:val="595959"/>
        <w:kern w:val="28"/>
        <w:sz w:val="14"/>
        <w:szCs w:val="16"/>
      </w:rPr>
      <w:t>00</w:t>
    </w:r>
    <w:r w:rsidRPr="00DC3E0A">
      <w:rPr>
        <w:rFonts w:ascii="Calibri" w:hAnsi="Calibri"/>
        <w:color w:val="595959"/>
        <w:kern w:val="28"/>
        <w:sz w:val="14"/>
        <w:szCs w:val="16"/>
      </w:rPr>
      <w:t xml:space="preserve"> Uhr</w:t>
    </w:r>
    <w:r>
      <w:rPr>
        <w:rFonts w:ascii="Calibri" w:hAnsi="Calibri"/>
        <w:color w:val="595959"/>
        <w:kern w:val="28"/>
        <w:sz w:val="14"/>
        <w:szCs w:val="16"/>
      </w:rPr>
      <w:t xml:space="preserve">, Montag – Donnerstag 13:00 – 14:30 Uhr                            </w:t>
    </w:r>
    <w:r w:rsidRPr="00531A49">
      <w:rPr>
        <w:rFonts w:ascii="Calibri" w:hAnsi="Calibri"/>
        <w:b/>
        <w:color w:val="548DD4" w:themeColor="text2" w:themeTint="99"/>
        <w:kern w:val="28"/>
        <w:sz w:val="14"/>
        <w:szCs w:val="16"/>
      </w:rPr>
      <w:t xml:space="preserve">Tel.: </w:t>
    </w:r>
    <w:r w:rsidRPr="00DC3E0A">
      <w:rPr>
        <w:rFonts w:ascii="Calibri" w:hAnsi="Calibri"/>
        <w:color w:val="595959"/>
        <w:kern w:val="28"/>
        <w:sz w:val="14"/>
        <w:szCs w:val="16"/>
      </w:rPr>
      <w:t>09721/51852  Fax: 09721/51850</w:t>
    </w:r>
    <w:r>
      <w:rPr>
        <w:noProof/>
      </w:rPr>
      <mc:AlternateContent>
        <mc:Choice Requires="wps">
          <w:drawing>
            <wp:anchor distT="36576" distB="36576" distL="36576" distR="36576" simplePos="0" relativeHeight="251673600" behindDoc="0" locked="0" layoutInCell="1" allowOverlap="1" wp14:anchorId="435C65B5" wp14:editId="4AB6B396">
              <wp:simplePos x="0" y="0"/>
              <wp:positionH relativeFrom="column">
                <wp:posOffset>-10160</wp:posOffset>
              </wp:positionH>
              <wp:positionV relativeFrom="paragraph">
                <wp:posOffset>8899525</wp:posOffset>
              </wp:positionV>
              <wp:extent cx="5731510" cy="1158875"/>
              <wp:effectExtent l="0" t="0" r="2540" b="3175"/>
              <wp:wrapNone/>
              <wp:docPr id="1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1588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99C2D6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0CBA69" id="Rectangle 6" o:spid="_x0000_s1026" style="position:absolute;margin-left:-.8pt;margin-top:700.75pt;width:451.3pt;height:91.2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" fillcolor="#99c2d6" stroked="f" strokecolor="black [0]" strokeweight="0" insetpen="t">
              <v:fill rotate="t" angle="90" focus="100%" type="gradient"/>
              <v:shadow color="#ccc"/>
              <v:textbox inset="2.88pt,2.88pt,2.88pt,2.88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84DA" w14:textId="77777777" w:rsidR="001D16AF" w:rsidRDefault="001D16AF">
      <w:r>
        <w:separator/>
      </w:r>
    </w:p>
  </w:footnote>
  <w:footnote w:type="continuationSeparator" w:id="0">
    <w:p w14:paraId="16A4B71D" w14:textId="77777777" w:rsidR="001D16AF" w:rsidRDefault="001D1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820" w14:textId="77777777" w:rsidR="001D16AF" w:rsidRDefault="001D16AF" w:rsidP="00DC3E0A">
    <w:pPr>
      <w:keepNext/>
      <w:tabs>
        <w:tab w:val="left" w:pos="5812"/>
        <w:tab w:val="left" w:pos="7655"/>
      </w:tabs>
      <w:overflowPunct/>
      <w:adjustRightInd/>
      <w:textAlignment w:val="auto"/>
      <w:outlineLvl w:val="4"/>
      <w:rPr>
        <w:rFonts w:ascii="Calibri" w:eastAsia="SimSun" w:hAnsi="Calibri"/>
        <w:color w:val="0B5395"/>
        <w:sz w:val="16"/>
        <w:szCs w:val="16"/>
      </w:rPr>
    </w:pPr>
    <w:r w:rsidRPr="0087457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4653876F" wp14:editId="0D7F8571">
              <wp:simplePos x="0" y="0"/>
              <wp:positionH relativeFrom="page">
                <wp:posOffset>6879135</wp:posOffset>
              </wp:positionH>
              <wp:positionV relativeFrom="page">
                <wp:posOffset>-60960</wp:posOffset>
              </wp:positionV>
              <wp:extent cx="789940" cy="10782300"/>
              <wp:effectExtent l="0" t="0" r="0" b="0"/>
              <wp:wrapNone/>
              <wp:docPr id="21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9940" cy="107823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 w="15875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D4005C2" w14:textId="77777777" w:rsidR="001D16AF" w:rsidRDefault="001D16AF" w:rsidP="00874574">
                          <w:pPr>
                            <w:shd w:val="clear" w:color="auto" w:fill="8DB3E2" w:themeFill="text2" w:themeFillTint="66"/>
                          </w:pPr>
                        </w:p>
                        <w:p w14:paraId="0C29B9F3" w14:textId="77777777" w:rsidR="001D16AF" w:rsidRDefault="001D16AF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59AEA3" id="Rechteck 4" o:spid="_x0000_s1027" style="position:absolute;margin-left:541.65pt;margin-top:-4.8pt;width:62.2pt;height:849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" fillcolor="#c6d9f1 [671]" stroked="f" strokeweight="1.25pt">
              <v:path arrowok="t"/>
              <v:textbox>
                <w:txbxContent>
                  <w:p w:rsidR="001D16AF" w:rsidRDefault="001D16AF" w:rsidP="00874574">
                    <w:pPr>
                      <w:shd w:val="clear" w:color="auto" w:fill="8DB3E2" w:themeFill="text2" w:themeFillTint="66"/>
                    </w:pPr>
                  </w:p>
                  <w:p w:rsidR="001D16AF" w:rsidRDefault="001D16AF"/>
                </w:txbxContent>
              </v:textbox>
              <w10:wrap anchorx="page" anchory="page"/>
            </v:rect>
          </w:pict>
        </mc:Fallback>
      </mc:AlternateContent>
    </w:r>
  </w:p>
  <w:p w14:paraId="02A950A9" w14:textId="77777777" w:rsidR="001D16AF" w:rsidRPr="00874574" w:rsidRDefault="001D16AF" w:rsidP="00DC3E0A">
    <w:pPr>
      <w:tabs>
        <w:tab w:val="left" w:leader="underscore" w:pos="4820"/>
        <w:tab w:val="left" w:pos="7655"/>
      </w:tabs>
      <w:overflowPunct/>
      <w:adjustRightInd/>
      <w:textAlignment w:val="auto"/>
      <w:rPr>
        <w:rFonts w:ascii="Calibri" w:eastAsia="SimSun" w:hAnsi="Calibri"/>
        <w:color w:val="D9D9D9" w:themeColor="background1" w:themeShade="D9"/>
        <w:sz w:val="16"/>
        <w:szCs w:val="16"/>
      </w:rPr>
    </w:pPr>
  </w:p>
  <w:p w14:paraId="34881D3D" w14:textId="77777777" w:rsidR="001D16AF" w:rsidRDefault="001D16A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2F0AE7" wp14:editId="57C22B5D">
              <wp:simplePos x="0" y="0"/>
              <wp:positionH relativeFrom="page">
                <wp:posOffset>6886575</wp:posOffset>
              </wp:positionH>
              <wp:positionV relativeFrom="margin">
                <wp:align>center</wp:align>
              </wp:positionV>
              <wp:extent cx="694690" cy="6429375"/>
              <wp:effectExtent l="0" t="0" r="0" b="9525"/>
              <wp:wrapNone/>
              <wp:docPr id="17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4690" cy="642937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6D6165" w14:textId="77777777" w:rsidR="001D16AF" w:rsidRPr="00874574" w:rsidRDefault="001D16AF" w:rsidP="00A34C38">
                          <w:pPr>
                            <w:shd w:val="clear" w:color="auto" w:fill="C6D9F1" w:themeFill="text2" w:themeFillTint="33"/>
                            <w:rPr>
                              <w:rFonts w:ascii="Calibri" w:hAnsi="Calibri"/>
                              <w:color w:val="FFFFFF"/>
                              <w:sz w:val="44"/>
                            </w:rPr>
                          </w:pPr>
                          <w:r w:rsidRPr="00874574">
                            <w:rPr>
                              <w:rFonts w:ascii="Calibri" w:hAnsi="Calibri"/>
                              <w:color w:val="FFFFFF"/>
                              <w:sz w:val="44"/>
                            </w:rPr>
                            <w:t>www.</w:t>
                          </w:r>
                          <w:r w:rsidRPr="0089269A">
                            <w:t xml:space="preserve"> </w:t>
                          </w:r>
                          <w:r w:rsidRPr="0089269A">
                            <w:rPr>
                              <w:rFonts w:ascii="Calibri" w:hAnsi="Calibri"/>
                              <w:color w:val="FFFFFF"/>
                              <w:sz w:val="44"/>
                            </w:rPr>
                            <w:t>albert-schweitzer-mittelschule-schweinfurt.de</w:t>
                          </w:r>
                        </w:p>
                        <w:p w14:paraId="703E1D0E" w14:textId="77777777" w:rsidR="001D16AF" w:rsidRPr="00DC3E0A" w:rsidRDefault="001D16AF" w:rsidP="00DC3E0A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C39D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542.25pt;margin-top:0;width:54.7pt;height:506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" fillcolor="#c6d9f1 [671]" stroked="f" strokeweight=".5pt">
              <v:path arrowok="t"/>
              <v:textbox style="layout-flow:vertical;mso-layout-flow-alt:bottom-to-top">
                <w:txbxContent>
                  <w:p w:rsidR="001D16AF" w:rsidRPr="00874574" w:rsidRDefault="001D16AF" w:rsidP="00A34C38">
                    <w:pPr>
                      <w:shd w:val="clear" w:color="auto" w:fill="C6D9F1" w:themeFill="text2" w:themeFillTint="33"/>
                      <w:rPr>
                        <w:rFonts w:ascii="Calibri" w:hAnsi="Calibri"/>
                        <w:color w:val="FFFFFF"/>
                        <w:sz w:val="44"/>
                      </w:rPr>
                    </w:pPr>
                    <w:r w:rsidRPr="00874574">
                      <w:rPr>
                        <w:rFonts w:ascii="Calibri" w:hAnsi="Calibri"/>
                        <w:color w:val="FFFFFF"/>
                        <w:sz w:val="44"/>
                      </w:rPr>
                      <w:t>www.</w:t>
                    </w:r>
                    <w:r w:rsidRPr="0089269A">
                      <w:t xml:space="preserve"> </w:t>
                    </w:r>
                    <w:r w:rsidRPr="0089269A">
                      <w:rPr>
                        <w:rFonts w:ascii="Calibri" w:hAnsi="Calibri"/>
                        <w:color w:val="FFFFFF"/>
                        <w:sz w:val="44"/>
                      </w:rPr>
                      <w:t>albert-schweitzer-mittelschule-schweinfurt.de</w:t>
                    </w:r>
                  </w:p>
                  <w:p w:rsidR="001D16AF" w:rsidRPr="00DC3E0A" w:rsidRDefault="001D16AF" w:rsidP="00DC3E0A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4F067AE8" wp14:editId="46A5F43E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8890" t="12700" r="5715" b="6350"/>
              <wp:wrapSquare wrapText="bothSides"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FB91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EgEg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0" wp14:anchorId="6797BFD2" wp14:editId="43A6B833">
              <wp:simplePos x="0" y="0"/>
              <wp:positionH relativeFrom="page">
                <wp:posOffset>180340</wp:posOffset>
              </wp:positionH>
              <wp:positionV relativeFrom="page">
                <wp:posOffset>6912610</wp:posOffset>
              </wp:positionV>
              <wp:extent cx="179705" cy="0"/>
              <wp:effectExtent l="8890" t="6985" r="11430" b="12065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E135D4" id="Line 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44.3pt" to="28.35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Iq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0" wp14:anchorId="6DF55F5B" wp14:editId="7958164C">
              <wp:simplePos x="0" y="0"/>
              <wp:positionH relativeFrom="page">
                <wp:posOffset>180340</wp:posOffset>
              </wp:positionH>
              <wp:positionV relativeFrom="page">
                <wp:posOffset>3132455</wp:posOffset>
              </wp:positionV>
              <wp:extent cx="179705" cy="0"/>
              <wp:effectExtent l="8890" t="8255" r="11430" b="10795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76971" id="Line 1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46.65pt" to="28.3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0xEgIAACc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" o:allowoverlap="f"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82DE6"/>
    <w:multiLevelType w:val="hybridMultilevel"/>
    <w:tmpl w:val="057A7316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804C47"/>
    <w:multiLevelType w:val="hybridMultilevel"/>
    <w:tmpl w:val="0A1C43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0339B"/>
    <w:multiLevelType w:val="hybridMultilevel"/>
    <w:tmpl w:val="1CC2AD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39"/>
    <w:rsid w:val="00011B08"/>
    <w:rsid w:val="00057E16"/>
    <w:rsid w:val="00073380"/>
    <w:rsid w:val="00094EBF"/>
    <w:rsid w:val="000A35B2"/>
    <w:rsid w:val="000A45D2"/>
    <w:rsid w:val="000C23F0"/>
    <w:rsid w:val="000C4155"/>
    <w:rsid w:val="000E7275"/>
    <w:rsid w:val="000F1758"/>
    <w:rsid w:val="000F1D35"/>
    <w:rsid w:val="000F57A8"/>
    <w:rsid w:val="001303DA"/>
    <w:rsid w:val="001448E0"/>
    <w:rsid w:val="001543CB"/>
    <w:rsid w:val="00167F68"/>
    <w:rsid w:val="001724E8"/>
    <w:rsid w:val="00197A67"/>
    <w:rsid w:val="001C4DAA"/>
    <w:rsid w:val="001D16AF"/>
    <w:rsid w:val="002100BD"/>
    <w:rsid w:val="00270932"/>
    <w:rsid w:val="00274EAD"/>
    <w:rsid w:val="00276784"/>
    <w:rsid w:val="0028450C"/>
    <w:rsid w:val="00297940"/>
    <w:rsid w:val="002C558A"/>
    <w:rsid w:val="002D178F"/>
    <w:rsid w:val="002E41C5"/>
    <w:rsid w:val="002E4814"/>
    <w:rsid w:val="002F7BD9"/>
    <w:rsid w:val="00342158"/>
    <w:rsid w:val="00367C67"/>
    <w:rsid w:val="00370EE0"/>
    <w:rsid w:val="0037394B"/>
    <w:rsid w:val="003A03D9"/>
    <w:rsid w:val="003A1234"/>
    <w:rsid w:val="003A338A"/>
    <w:rsid w:val="003B3D63"/>
    <w:rsid w:val="003D29E1"/>
    <w:rsid w:val="003E7B61"/>
    <w:rsid w:val="003E7CE7"/>
    <w:rsid w:val="003F494E"/>
    <w:rsid w:val="004206F1"/>
    <w:rsid w:val="00433B4B"/>
    <w:rsid w:val="004518D3"/>
    <w:rsid w:val="004D1FDE"/>
    <w:rsid w:val="004D7404"/>
    <w:rsid w:val="004D7F95"/>
    <w:rsid w:val="004E667A"/>
    <w:rsid w:val="004E757E"/>
    <w:rsid w:val="00500BD1"/>
    <w:rsid w:val="00511005"/>
    <w:rsid w:val="00522FBA"/>
    <w:rsid w:val="00531A49"/>
    <w:rsid w:val="005601CC"/>
    <w:rsid w:val="005723A1"/>
    <w:rsid w:val="00590F80"/>
    <w:rsid w:val="00595D0A"/>
    <w:rsid w:val="005C1972"/>
    <w:rsid w:val="006046AA"/>
    <w:rsid w:val="006235AF"/>
    <w:rsid w:val="00634B19"/>
    <w:rsid w:val="00637D1D"/>
    <w:rsid w:val="00641049"/>
    <w:rsid w:val="00643034"/>
    <w:rsid w:val="00647409"/>
    <w:rsid w:val="00661933"/>
    <w:rsid w:val="00661F34"/>
    <w:rsid w:val="00665E97"/>
    <w:rsid w:val="00670B78"/>
    <w:rsid w:val="00675938"/>
    <w:rsid w:val="006B423A"/>
    <w:rsid w:val="006B547B"/>
    <w:rsid w:val="006C3EBB"/>
    <w:rsid w:val="006D6AD0"/>
    <w:rsid w:val="006F357B"/>
    <w:rsid w:val="00701DA7"/>
    <w:rsid w:val="00707C45"/>
    <w:rsid w:val="007336ED"/>
    <w:rsid w:val="007615CB"/>
    <w:rsid w:val="00765009"/>
    <w:rsid w:val="007A491A"/>
    <w:rsid w:val="007D7E4A"/>
    <w:rsid w:val="007F50CB"/>
    <w:rsid w:val="0080003B"/>
    <w:rsid w:val="00874574"/>
    <w:rsid w:val="00875697"/>
    <w:rsid w:val="0088711C"/>
    <w:rsid w:val="0089269A"/>
    <w:rsid w:val="008B109E"/>
    <w:rsid w:val="008C2FDB"/>
    <w:rsid w:val="008C4652"/>
    <w:rsid w:val="008D6955"/>
    <w:rsid w:val="008E010B"/>
    <w:rsid w:val="008E3C05"/>
    <w:rsid w:val="009005EF"/>
    <w:rsid w:val="0090592B"/>
    <w:rsid w:val="00917966"/>
    <w:rsid w:val="00923011"/>
    <w:rsid w:val="00925639"/>
    <w:rsid w:val="009364B9"/>
    <w:rsid w:val="00951BE6"/>
    <w:rsid w:val="00957B73"/>
    <w:rsid w:val="00983AF9"/>
    <w:rsid w:val="0098495A"/>
    <w:rsid w:val="009978DE"/>
    <w:rsid w:val="009A080E"/>
    <w:rsid w:val="009B5231"/>
    <w:rsid w:val="009C3A9F"/>
    <w:rsid w:val="009D69F9"/>
    <w:rsid w:val="009E40C3"/>
    <w:rsid w:val="009E6F8F"/>
    <w:rsid w:val="009E7C20"/>
    <w:rsid w:val="009F6B6F"/>
    <w:rsid w:val="009F73B9"/>
    <w:rsid w:val="00A14614"/>
    <w:rsid w:val="00A23932"/>
    <w:rsid w:val="00A30D64"/>
    <w:rsid w:val="00A34C38"/>
    <w:rsid w:val="00A53225"/>
    <w:rsid w:val="00A923A8"/>
    <w:rsid w:val="00A950B3"/>
    <w:rsid w:val="00A9564B"/>
    <w:rsid w:val="00AA11EE"/>
    <w:rsid w:val="00AC04B1"/>
    <w:rsid w:val="00AD5FF5"/>
    <w:rsid w:val="00B1369B"/>
    <w:rsid w:val="00B13739"/>
    <w:rsid w:val="00B44840"/>
    <w:rsid w:val="00B47BD8"/>
    <w:rsid w:val="00B60DEC"/>
    <w:rsid w:val="00B72080"/>
    <w:rsid w:val="00B96FFE"/>
    <w:rsid w:val="00BB17D7"/>
    <w:rsid w:val="00BB29CE"/>
    <w:rsid w:val="00BD7CA2"/>
    <w:rsid w:val="00BE3EC9"/>
    <w:rsid w:val="00BE50DB"/>
    <w:rsid w:val="00BF7C8A"/>
    <w:rsid w:val="00C10C09"/>
    <w:rsid w:val="00C26679"/>
    <w:rsid w:val="00C51180"/>
    <w:rsid w:val="00C706A0"/>
    <w:rsid w:val="00C70ECE"/>
    <w:rsid w:val="00C74C01"/>
    <w:rsid w:val="00CA2FF0"/>
    <w:rsid w:val="00CA6383"/>
    <w:rsid w:val="00CA7AB3"/>
    <w:rsid w:val="00CC1A1E"/>
    <w:rsid w:val="00CD7AF9"/>
    <w:rsid w:val="00CE48BC"/>
    <w:rsid w:val="00D220A8"/>
    <w:rsid w:val="00D3613B"/>
    <w:rsid w:val="00D4425D"/>
    <w:rsid w:val="00D94015"/>
    <w:rsid w:val="00DA1CDE"/>
    <w:rsid w:val="00DC3E0A"/>
    <w:rsid w:val="00DE3A1C"/>
    <w:rsid w:val="00DF7454"/>
    <w:rsid w:val="00E10972"/>
    <w:rsid w:val="00E233BE"/>
    <w:rsid w:val="00E26C4F"/>
    <w:rsid w:val="00E3358D"/>
    <w:rsid w:val="00E34FBB"/>
    <w:rsid w:val="00E41BD2"/>
    <w:rsid w:val="00E72012"/>
    <w:rsid w:val="00E805F2"/>
    <w:rsid w:val="00EC2D07"/>
    <w:rsid w:val="00ED3440"/>
    <w:rsid w:val="00ED742D"/>
    <w:rsid w:val="00EF207C"/>
    <w:rsid w:val="00F04401"/>
    <w:rsid w:val="00F07DE1"/>
    <w:rsid w:val="00F17EFB"/>
    <w:rsid w:val="00F502BC"/>
    <w:rsid w:val="00F85057"/>
    <w:rsid w:val="00FA0C42"/>
    <w:rsid w:val="00FD01DB"/>
    <w:rsid w:val="00FE5AB8"/>
    <w:rsid w:val="00FE7E2B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714224C"/>
  <w15:docId w15:val="{58FC7D8E-210F-4213-8DC8-5E180C07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C3E0A"/>
    <w:rPr>
      <w:color w:val="000000"/>
      <w:u w:val="single"/>
    </w:rPr>
  </w:style>
  <w:style w:type="paragraph" w:styleId="Listenabsatz">
    <w:name w:val="List Paragraph"/>
    <w:basedOn w:val="Standard"/>
    <w:uiPriority w:val="34"/>
    <w:qFormat/>
    <w:rsid w:val="00DC3E0A"/>
    <w:pPr>
      <w:overflowPunct/>
      <w:autoSpaceDE/>
      <w:autoSpaceDN/>
      <w:adjustRightInd/>
      <w:spacing w:after="160"/>
      <w:ind w:left="720" w:hanging="288"/>
      <w:contextualSpacing/>
      <w:textAlignment w:val="auto"/>
    </w:pPr>
    <w:rPr>
      <w:rFonts w:ascii="Candara" w:eastAsia="Candara" w:hAnsi="Candara" w:cs="Arial"/>
      <w:color w:val="04617B"/>
      <w:sz w:val="21"/>
      <w:szCs w:val="22"/>
    </w:rPr>
  </w:style>
  <w:style w:type="paragraph" w:styleId="Sprechblasentext">
    <w:name w:val="Balloon Text"/>
    <w:basedOn w:val="Standard"/>
    <w:link w:val="SprechblasentextZchn"/>
    <w:rsid w:val="008B10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B10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9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Schweitzer-Mittelschule@Schweinfurt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7857FBD-F4FC-4FCE-AA84-0084D77D76B7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BRFPRV</Template>
  <TotalTime>0</TotalTime>
  <Pages>1</Pages>
  <Words>106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Albert-Schweitzer-Mittelschule</vt:lpstr>
    </vt:vector>
  </TitlesOfParts>
  <Company>Unbekannte Organisation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Albert-Schweitzer-Mittelschule</dc:title>
  <dc:creator>Linchen</dc:creator>
  <cp:lastModifiedBy>Muenster-Ofen Ute</cp:lastModifiedBy>
  <cp:revision>13</cp:revision>
  <cp:lastPrinted>2021-07-20T12:42:00Z</cp:lastPrinted>
  <dcterms:created xsi:type="dcterms:W3CDTF">2023-05-10T10:42:00Z</dcterms:created>
  <dcterms:modified xsi:type="dcterms:W3CDTF">2025-03-13T07:37:00Z</dcterms:modified>
</cp:coreProperties>
</file>